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2200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Зонального района Алтайского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Плешковская СОШ Зонального района Алтайского края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Е.М. Тюленева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Г.В. Горбатова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6225243)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Плешково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7220071" w:id="5"/>
    <w:p>
      <w:pPr>
        <w:sectPr>
          <w:pgSz w:w="11906" w:h="16383" w:orient="portrait"/>
        </w:sectPr>
      </w:pPr>
    </w:p>
    <w:bookmarkEnd w:id="5"/>
    <w:bookmarkEnd w:id="0"/>
    <w:bookmarkStart w:name="block-472200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7220076" w:id="7"/>
    <w:p>
      <w:pPr>
        <w:sectPr>
          <w:pgSz w:w="11906" w:h="16383" w:orient="portrait"/>
        </w:sectPr>
      </w:pPr>
    </w:p>
    <w:bookmarkEnd w:id="7"/>
    <w:bookmarkEnd w:id="6"/>
    <w:bookmarkStart w:name="block-47220077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7220077" w:id="9"/>
    <w:p>
      <w:pPr>
        <w:sectPr>
          <w:pgSz w:w="11906" w:h="16383" w:orient="portrait"/>
        </w:sectPr>
      </w:pPr>
    </w:p>
    <w:bookmarkEnd w:id="9"/>
    <w:bookmarkEnd w:id="8"/>
    <w:bookmarkStart w:name="block-47220072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7220072" w:id="11"/>
    <w:p>
      <w:pPr>
        <w:sectPr>
          <w:pgSz w:w="11906" w:h="16383" w:orient="portrait"/>
        </w:sectPr>
      </w:pPr>
    </w:p>
    <w:bookmarkEnd w:id="11"/>
    <w:bookmarkEnd w:id="10"/>
    <w:bookmarkStart w:name="block-4722007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220073" w:id="13"/>
    <w:p>
      <w:pPr>
        <w:sectPr>
          <w:pgSz w:w="16383" w:h="11906" w:orient="landscape"/>
        </w:sectPr>
      </w:pPr>
    </w:p>
    <w:bookmarkEnd w:id="13"/>
    <w:bookmarkEnd w:id="12"/>
    <w:bookmarkStart w:name="block-4722007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220075" w:id="15"/>
    <w:p>
      <w:pPr>
        <w:sectPr>
          <w:pgSz w:w="16383" w:h="11906" w:orient="landscape"/>
        </w:sectPr>
      </w:pPr>
    </w:p>
    <w:bookmarkEnd w:id="15"/>
    <w:bookmarkEnd w:id="14"/>
    <w:bookmarkStart w:name="block-4722007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220074" w:id="22"/>
    <w:p>
      <w:pPr>
        <w:sectPr>
          <w:pgSz w:w="11906" w:h="16383" w:orient="portrait"/>
        </w:sectPr>
      </w:pPr>
    </w:p>
    <w:bookmarkEnd w:id="22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