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080066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 xml:space="preserve"> </w:t>
      </w:r>
      <w:bookmarkStart w:name="aedd4985-c29e-494d-8ad1-4bd90a83a26c" w:id="1"/>
      <w:r>
        <w:rPr>
          <w:rFonts w:ascii="Times New Roman" w:hAnsi="Times New Roman"/>
          <w:b/>
          <w:i w:val="false"/>
          <w:color w:val="000000"/>
          <w:sz w:val="28"/>
        </w:rPr>
        <w:t>Министерство образования и науки Алтайского края</w:t>
      </w:r>
      <w:bookmarkEnd w:id="1"/>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 xml:space="preserve"> </w:t>
      </w:r>
      <w:bookmarkStart w:name="5bdd78a7-6eff-44c5-be48-12eb425418d7" w:id="2"/>
      <w:r>
        <w:rPr>
          <w:rFonts w:ascii="Times New Roman" w:hAnsi="Times New Roman"/>
          <w:b/>
          <w:i w:val="false"/>
          <w:color w:val="000000"/>
          <w:sz w:val="28"/>
        </w:rPr>
        <w:t>Комитет по образованию Администрации Зонального района Алтайского края</w:t>
      </w:r>
      <w:bookmarkEnd w:id="2"/>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МКОУ Плешковская СОШ Зонального района Алтайского края</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Методический совет</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Е.М. Тюленева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__</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Г.В. Горбатова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__</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5366549)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«Русский язык»</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4afdeebf-75fd-4414-ae94-ed25ad6ca259" w:id="3"/>
      <w:r>
        <w:rPr>
          <w:rFonts w:ascii="Times New Roman" w:hAnsi="Times New Roman"/>
          <w:b/>
          <w:i w:val="false"/>
          <w:color w:val="000000"/>
          <w:sz w:val="28"/>
        </w:rPr>
        <w:t>Плешково</w:t>
      </w:r>
      <w:bookmarkEnd w:id="3"/>
      <w:r>
        <w:rPr>
          <w:rFonts w:ascii="Times New Roman" w:hAnsi="Times New Roman"/>
          <w:b/>
          <w:i w:val="false"/>
          <w:color w:val="000000"/>
          <w:sz w:val="28"/>
        </w:rPr>
        <w:t xml:space="preserve"> </w:t>
      </w:r>
      <w:bookmarkStart w:name="09ae5d1a-7fa5-48c7-ad03-4854c3714f92" w:id="4"/>
      <w:r>
        <w:rPr>
          <w:rFonts w:ascii="Times New Roman" w:hAnsi="Times New Roman"/>
          <w:b/>
          <w:i w:val="false"/>
          <w:color w:val="000000"/>
          <w:sz w:val="28"/>
        </w:rPr>
        <w:t>2024</w:t>
      </w:r>
      <w:bookmarkEnd w:id="4"/>
      <w:r>
        <w:rPr>
          <w:rFonts w:ascii="Times New Roman" w:hAnsi="Times New Roman"/>
          <w:b/>
          <w:i w:val="false"/>
          <w:color w:val="000000"/>
          <w:sz w:val="28"/>
        </w:rPr>
        <w:t xml:space="preserve"> </w:t>
      </w:r>
    </w:p>
    <w:p>
      <w:pPr>
        <w:spacing w:before="0" w:after="0"/>
        <w:ind w:left="120"/>
        <w:jc w:val="left"/>
      </w:pPr>
    </w:p>
    <w:bookmarkStart w:name="block-40800663" w:id="5"/>
    <w:p>
      <w:pPr>
        <w:sectPr>
          <w:pgSz w:w="11906" w:h="16383" w:orient="portrait"/>
        </w:sectPr>
      </w:pPr>
    </w:p>
    <w:bookmarkEnd w:id="5"/>
    <w:bookmarkEnd w:id="0"/>
    <w:bookmarkStart w:name="block-4080066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before="0" w:after="0" w:line="264"/>
        <w:ind w:firstLine="600"/>
        <w:jc w:val="both"/>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before="0" w:after="0" w:line="264"/>
        <w:ind w:firstLine="600"/>
        <w:jc w:val="both"/>
      </w:pPr>
      <w:r>
        <w:rPr>
          <w:rFonts w:ascii="Times New Roman" w:hAnsi="Times New Roman"/>
          <w:b w:val="false"/>
          <w:i w:val="false"/>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w:t>
      </w:r>
      <w:r>
        <w:rPr>
          <w:rFonts w:ascii="Times New Roman" w:hAnsi="Times New Roman"/>
          <w:b w:val="false"/>
          <w:i w:val="false"/>
          <w:color w:val="000000"/>
          <w:sz w:val="28"/>
        </w:rPr>
        <w:t>, на процессы формирования универсальных интеллектуальных умений, навыков самоорганизации и самоконтроля.</w:t>
      </w:r>
    </w:p>
    <w:p>
      <w:pPr>
        <w:spacing w:before="0" w:after="0" w:line="264"/>
        <w:ind w:firstLine="600"/>
        <w:jc w:val="both"/>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before="0" w:after="0" w:line="264"/>
        <w:ind w:firstLine="600"/>
        <w:jc w:val="both"/>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before="0" w:after="0" w:line="264"/>
        <w:ind w:firstLine="600"/>
        <w:jc w:val="both"/>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before="0" w:after="0" w:line="264"/>
        <w:ind w:firstLine="600"/>
        <w:jc w:val="both"/>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before="0" w:after="0" w:line="264"/>
        <w:ind w:firstLine="600"/>
        <w:jc w:val="both"/>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before="0" w:after="0" w:line="264"/>
        <w:ind w:firstLine="600"/>
        <w:jc w:val="both"/>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русского языка направлено на достижение следующих целей:</w:t>
      </w:r>
    </w:p>
    <w:p>
      <w:pPr>
        <w:numPr>
          <w:ilvl w:val="0"/>
          <w:numId w:val="1"/>
        </w:numPr>
        <w:spacing w:before="0" w:after="0" w:line="264"/>
        <w:jc w:val="both"/>
      </w:pPr>
      <w:r>
        <w:rPr>
          <w:rFonts w:ascii="Times New Roman" w:hAnsi="Times New Roman"/>
          <w:b w:val="false"/>
          <w:i w:val="false"/>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ascii="Times New Roman" w:hAnsi="Times New Roman"/>
          <w:b w:val="false"/>
          <w:i w:val="false"/>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1"/>
        </w:numPr>
        <w:spacing w:before="0" w:after="0" w:line="264"/>
        <w:jc w:val="both"/>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1"/>
        </w:numPr>
        <w:spacing w:before="0" w:after="0" w:line="264"/>
        <w:jc w:val="both"/>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1"/>
        </w:numPr>
        <w:spacing w:before="0" w:after="0" w:line="264"/>
        <w:jc w:val="both"/>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1"/>
        </w:numPr>
        <w:spacing w:before="0" w:after="0" w:line="264"/>
        <w:jc w:val="both"/>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1"/>
        </w:numPr>
        <w:spacing w:before="0" w:after="0" w:line="264"/>
        <w:jc w:val="both"/>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«РУССКИЙ ЯЗЫК»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На изучение русского языка в 10–11 классах </w:t>
      </w:r>
      <w:r>
        <w:rPr>
          <w:rFonts w:ascii="Times New Roman" w:hAnsi="Times New Roman"/>
          <w:b w:val="false"/>
          <w:i w:val="false"/>
          <w:color w:val="000000"/>
          <w:sz w:val="28"/>
        </w:rPr>
        <w:t>среднего общего</w:t>
      </w:r>
      <w:r>
        <w:rPr>
          <w:rFonts w:ascii="Times New Roman" w:hAnsi="Times New Roman"/>
          <w:b w:val="false"/>
          <w:i w:val="false"/>
          <w:color w:val="000000"/>
          <w:sz w:val="28"/>
        </w:rPr>
        <w:t xml:space="preserve"> образования в учебном плане отводится 136 часов: в 10 классе – 68 часов (2 часа в неделю), в 11 классе – 68 часов (2 часа в неделю).</w:t>
      </w:r>
    </w:p>
    <w:bookmarkStart w:name="block-40800666" w:id="7"/>
    <w:p>
      <w:pPr>
        <w:sectPr>
          <w:pgSz w:w="11906" w:h="16383" w:orient="portrait"/>
        </w:sectPr>
      </w:pPr>
    </w:p>
    <w:bookmarkEnd w:id="7"/>
    <w:bookmarkEnd w:id="6"/>
    <w:bookmarkStart w:name="block-40800664" w:id="8"/>
    <w:p>
      <w:pPr>
        <w:spacing w:before="0" w:after="0" w:line="264"/>
        <w:ind w:left="120"/>
        <w:jc w:val="both"/>
      </w:pPr>
      <w:r>
        <w:rPr>
          <w:rFonts w:ascii="Times New Roman" w:hAnsi="Times New Roman"/>
          <w:b/>
          <w:i w:val="false"/>
          <w:color w:val="000000"/>
          <w:sz w:val="28"/>
        </w:rPr>
        <w:t>СОДЕРЖАНИЕ УЧЕБНОГО ПРЕДМЕТА «РУССКИЙ ЯЗЫК»</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Язык как знаковая система. Основные функции языка.</w:t>
      </w:r>
    </w:p>
    <w:p>
      <w:pPr>
        <w:spacing w:before="0" w:after="0" w:line="264"/>
        <w:ind w:firstLine="600"/>
        <w:jc w:val="both"/>
      </w:pPr>
      <w:r>
        <w:rPr>
          <w:rFonts w:ascii="Times New Roman" w:hAnsi="Times New Roman"/>
          <w:b w:val="false"/>
          <w:i w:val="false"/>
          <w:color w:val="000000"/>
          <w:sz w:val="28"/>
        </w:rPr>
        <w:t>Лингвистика как наука.</w:t>
      </w:r>
    </w:p>
    <w:p>
      <w:pPr>
        <w:spacing w:before="0" w:after="0" w:line="264"/>
        <w:ind w:firstLine="600"/>
        <w:jc w:val="both"/>
      </w:pPr>
      <w:r>
        <w:rPr>
          <w:rFonts w:ascii="Times New Roman" w:hAnsi="Times New Roman"/>
          <w:b w:val="false"/>
          <w:i w:val="false"/>
          <w:color w:val="000000"/>
          <w:sz w:val="28"/>
        </w:rPr>
        <w:t>Язык и культура.</w:t>
      </w: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before="0" w:after="0" w:line="264"/>
        <w:ind w:firstLine="600"/>
        <w:jc w:val="both"/>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Система языка, её устройство, функционирование.</w:t>
      </w:r>
    </w:p>
    <w:p>
      <w:pPr>
        <w:spacing w:before="0" w:after="0" w:line="264"/>
        <w:ind w:firstLine="600"/>
        <w:jc w:val="both"/>
      </w:pPr>
      <w:r>
        <w:rPr>
          <w:rFonts w:ascii="Times New Roman" w:hAnsi="Times New Roman"/>
          <w:b w:val="false"/>
          <w:i w:val="false"/>
          <w:color w:val="000000"/>
          <w:sz w:val="28"/>
        </w:rPr>
        <w:t>Культура речи как раздел лингвистики.</w:t>
      </w:r>
    </w:p>
    <w:p>
      <w:pPr>
        <w:spacing w:before="0" w:after="0" w:line="264"/>
        <w:ind w:firstLine="600"/>
        <w:jc w:val="both"/>
      </w:pPr>
      <w:r>
        <w:rPr>
          <w:rFonts w:ascii="Times New Roman" w:hAnsi="Times New Roman"/>
          <w:b w:val="false"/>
          <w:i w:val="false"/>
          <w:color w:val="000000"/>
          <w:sz w:val="28"/>
        </w:rPr>
        <w:t>Языковая норма, её основные признаки и функции.</w:t>
      </w:r>
    </w:p>
    <w:p>
      <w:pPr>
        <w:spacing w:before="0" w:after="0" w:line="264"/>
        <w:ind w:firstLine="600"/>
        <w:jc w:val="both"/>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Качества хорошей речи.</w:t>
      </w:r>
    </w:p>
    <w:p>
      <w:pPr>
        <w:spacing w:before="0" w:after="0" w:line="264"/>
        <w:ind w:firstLine="600"/>
        <w:jc w:val="both"/>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before="0" w:after="0" w:line="264"/>
        <w:ind w:firstLine="600"/>
        <w:jc w:val="both"/>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before="0" w:after="0" w:line="264"/>
        <w:ind w:firstLine="600"/>
        <w:jc w:val="both"/>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before="0" w:after="0" w:line="264"/>
        <w:ind w:firstLine="600"/>
        <w:jc w:val="both"/>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spacing w:before="0" w:after="0" w:line="264"/>
        <w:ind w:firstLine="600"/>
        <w:jc w:val="both"/>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spacing w:before="0" w:after="0" w:line="264"/>
        <w:ind w:firstLine="600"/>
        <w:jc w:val="both"/>
      </w:pPr>
      <w:r>
        <w:rPr>
          <w:rFonts w:ascii="Times New Roman" w:hAnsi="Times New Roman"/>
          <w:b w:val="false"/>
          <w:i w:val="false"/>
          <w:color w:val="000000"/>
          <w:sz w:val="28"/>
        </w:rPr>
        <w:t>Фразеология русского языка (повторение, обобщение). Крылатые слова.</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spacing w:before="0" w:after="0" w:line="264"/>
        <w:ind w:firstLine="600"/>
        <w:jc w:val="both"/>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spacing w:before="0" w:after="0" w:line="264"/>
        <w:ind w:firstLine="600"/>
        <w:jc w:val="both"/>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spacing w:before="0" w:after="0" w:line="264"/>
        <w:ind w:firstLine="600"/>
        <w:jc w:val="both"/>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before="0" w:after="0" w:line="264"/>
        <w:ind w:firstLine="600"/>
        <w:jc w:val="both"/>
      </w:pPr>
      <w:r>
        <w:rPr>
          <w:rFonts w:ascii="Times New Roman" w:hAnsi="Times New Roman"/>
          <w:b w:val="false"/>
          <w:i w:val="false"/>
          <w:color w:val="000000"/>
          <w:spacing w:val="-3"/>
          <w:sz w:val="28"/>
        </w:rPr>
        <w:t>Орфографические правила. Правописание гласных и согласных в корне.</w:t>
      </w:r>
    </w:p>
    <w:p>
      <w:pPr>
        <w:spacing w:before="0" w:after="0" w:line="264"/>
        <w:ind w:firstLine="600"/>
        <w:jc w:val="both"/>
      </w:pPr>
      <w:r>
        <w:rPr>
          <w:rFonts w:ascii="Times New Roman" w:hAnsi="Times New Roman"/>
          <w:b w:val="false"/>
          <w:i w:val="false"/>
          <w:color w:val="000000"/>
          <w:sz w:val="28"/>
        </w:rPr>
        <w:t>Употребление разделительных ъ и ь.</w:t>
      </w:r>
    </w:p>
    <w:p>
      <w:pPr>
        <w:spacing w:before="0" w:after="0" w:line="264"/>
        <w:ind w:firstLine="600"/>
        <w:jc w:val="both"/>
      </w:pPr>
      <w:r>
        <w:rPr>
          <w:rFonts w:ascii="Times New Roman" w:hAnsi="Times New Roman"/>
          <w:b w:val="false"/>
          <w:i w:val="false"/>
          <w:color w:val="000000"/>
          <w:sz w:val="28"/>
        </w:rPr>
        <w:t>Правописание приставок. Буквы ы – и после приставок.</w:t>
      </w:r>
    </w:p>
    <w:p>
      <w:pPr>
        <w:spacing w:before="0" w:after="0" w:line="264"/>
        <w:ind w:firstLine="600"/>
        <w:jc w:val="both"/>
      </w:pPr>
      <w:r>
        <w:rPr>
          <w:rFonts w:ascii="Times New Roman" w:hAnsi="Times New Roman"/>
          <w:b w:val="false"/>
          <w:i w:val="false"/>
          <w:color w:val="000000"/>
          <w:sz w:val="28"/>
        </w:rPr>
        <w:t>Правописание суффиксов.</w:t>
      </w:r>
    </w:p>
    <w:p>
      <w:pPr>
        <w:spacing w:before="0" w:after="0" w:line="264"/>
        <w:ind w:firstLine="600"/>
        <w:jc w:val="both"/>
      </w:pPr>
      <w:r>
        <w:rPr>
          <w:rFonts w:ascii="Times New Roman" w:hAnsi="Times New Roman"/>
          <w:b w:val="false"/>
          <w:i w:val="false"/>
          <w:color w:val="000000"/>
          <w:sz w:val="28"/>
        </w:rPr>
        <w:t>Правописание н и нн в словах различных частей речи.</w:t>
      </w:r>
    </w:p>
    <w:p>
      <w:pPr>
        <w:spacing w:before="0" w:after="0" w:line="264"/>
        <w:ind w:firstLine="600"/>
        <w:jc w:val="both"/>
      </w:pPr>
      <w:r>
        <w:rPr>
          <w:rFonts w:ascii="Times New Roman" w:hAnsi="Times New Roman"/>
          <w:b w:val="false"/>
          <w:i w:val="false"/>
          <w:color w:val="000000"/>
          <w:sz w:val="28"/>
        </w:rPr>
        <w:t>Правописание не и ни.</w:t>
      </w:r>
    </w:p>
    <w:p>
      <w:pPr>
        <w:spacing w:before="0" w:after="0" w:line="264"/>
        <w:ind w:firstLine="600"/>
        <w:jc w:val="both"/>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spacing w:before="0" w:after="0" w:line="264"/>
        <w:ind w:firstLine="600"/>
        <w:jc w:val="both"/>
      </w:pPr>
      <w:r>
        <w:rPr>
          <w:rFonts w:ascii="Times New Roman" w:hAnsi="Times New Roman"/>
          <w:b w:val="false"/>
          <w:i w:val="false"/>
          <w:color w:val="000000"/>
          <w:sz w:val="28"/>
        </w:rPr>
        <w:t>Слитное, дефисное и раздельное написание слов.</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z w:val="28"/>
        </w:rPr>
        <w:t>Речь как деятельность. Виды речевой деятельности (повторение, обобщение).</w:t>
      </w:r>
    </w:p>
    <w:p>
      <w:pPr>
        <w:spacing w:before="0" w:after="0" w:line="264"/>
        <w:ind w:firstLine="600"/>
        <w:jc w:val="both"/>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spacing w:before="0" w:after="0" w:line="264"/>
        <w:ind w:firstLine="600"/>
        <w:jc w:val="both"/>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before="0" w:after="0" w:line="264"/>
        <w:ind w:firstLine="600"/>
        <w:jc w:val="both"/>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Текст, его основные признаки (повторение, обобщение).</w:t>
      </w:r>
    </w:p>
    <w:p>
      <w:pPr>
        <w:spacing w:before="0" w:after="0" w:line="264"/>
        <w:ind w:firstLine="600"/>
        <w:jc w:val="both"/>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spacing w:before="0" w:after="0" w:line="264"/>
        <w:ind w:firstLine="600"/>
        <w:jc w:val="both"/>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spacing w:before="0" w:after="0" w:line="264"/>
        <w:ind w:firstLine="600"/>
        <w:jc w:val="both"/>
      </w:pPr>
      <w:r>
        <w:rPr>
          <w:rFonts w:ascii="Times New Roman" w:hAnsi="Times New Roman"/>
          <w:b w:val="false"/>
          <w:i w:val="false"/>
          <w:color w:val="000000"/>
          <w:sz w:val="28"/>
        </w:rPr>
        <w:t>План. Тезисы. Конспект. Реферат. Аннотация. Отзыв. Рецензия.</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spacing w:before="0" w:after="0" w:line="264"/>
        <w:ind w:firstLine="600"/>
        <w:jc w:val="both"/>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before="0" w:after="0" w:line="264"/>
        <w:ind w:firstLine="600"/>
        <w:jc w:val="both"/>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before="0" w:after="0" w:line="264"/>
        <w:ind w:firstLine="600"/>
        <w:jc w:val="both"/>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spacing w:before="0" w:after="0" w:line="264"/>
        <w:ind w:firstLine="600"/>
        <w:jc w:val="both"/>
      </w:pPr>
      <w:r>
        <w:rPr>
          <w:rFonts w:ascii="Times New Roman" w:hAnsi="Times New Roman"/>
          <w:b w:val="false"/>
          <w:i w:val="false"/>
          <w:color w:val="000000"/>
          <w:sz w:val="28"/>
        </w:rPr>
        <w:t>Основные нормы употребления однородных членов предложения.</w:t>
      </w:r>
    </w:p>
    <w:p>
      <w:pPr>
        <w:spacing w:before="0" w:after="0" w:line="264"/>
        <w:ind w:firstLine="600"/>
        <w:jc w:val="both"/>
      </w:pPr>
      <w:r>
        <w:rPr>
          <w:rFonts w:ascii="Times New Roman" w:hAnsi="Times New Roman"/>
          <w:b w:val="false"/>
          <w:i w:val="false"/>
          <w:color w:val="000000"/>
          <w:sz w:val="28"/>
        </w:rPr>
        <w:t>Основные нормы употребления причастных и деепричастных оборотов.</w:t>
      </w:r>
    </w:p>
    <w:p>
      <w:pPr>
        <w:spacing w:before="0" w:after="0" w:line="264"/>
        <w:ind w:firstLine="600"/>
        <w:jc w:val="both"/>
      </w:pPr>
      <w:r>
        <w:rPr>
          <w:rFonts w:ascii="Times New Roman" w:hAnsi="Times New Roman"/>
          <w:b w:val="false"/>
          <w:i w:val="false"/>
          <w:color w:val="000000"/>
          <w:sz w:val="28"/>
        </w:rPr>
        <w:t>Основные нормы построения сложных предложений.</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spacing w:before="0" w:after="0" w:line="264"/>
        <w:ind w:firstLine="600"/>
        <w:jc w:val="both"/>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before="0" w:after="0" w:line="264"/>
        <w:ind w:firstLine="600"/>
        <w:jc w:val="both"/>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spacing w:before="0" w:after="0" w:line="264"/>
        <w:ind w:firstLine="600"/>
        <w:jc w:val="both"/>
      </w:pPr>
      <w:r>
        <w:rPr>
          <w:rFonts w:ascii="Times New Roman" w:hAnsi="Times New Roman"/>
          <w:b w:val="false"/>
          <w:i w:val="false"/>
          <w:color w:val="000000"/>
          <w:sz w:val="28"/>
        </w:rPr>
        <w:t>Знаки препинания в предложениях с однородными членами.</w:t>
      </w:r>
    </w:p>
    <w:p>
      <w:pPr>
        <w:spacing w:before="0" w:after="0" w:line="264"/>
        <w:ind w:firstLine="600"/>
        <w:jc w:val="both"/>
      </w:pPr>
      <w:r>
        <w:rPr>
          <w:rFonts w:ascii="Times New Roman" w:hAnsi="Times New Roman"/>
          <w:b w:val="false"/>
          <w:i w:val="false"/>
          <w:color w:val="000000"/>
          <w:sz w:val="28"/>
        </w:rPr>
        <w:t>Знаки препинания при обособлении.</w:t>
      </w:r>
    </w:p>
    <w:p>
      <w:pPr>
        <w:spacing w:before="0" w:after="0" w:line="264"/>
        <w:ind w:firstLine="600"/>
        <w:jc w:val="both"/>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 с разными видами связи.</w:t>
      </w:r>
    </w:p>
    <w:p>
      <w:pPr>
        <w:spacing w:before="0" w:after="0" w:line="264"/>
        <w:ind w:firstLine="600"/>
        <w:jc w:val="both"/>
      </w:pPr>
      <w:r>
        <w:rPr>
          <w:rFonts w:ascii="Times New Roman" w:hAnsi="Times New Roman"/>
          <w:b w:val="false"/>
          <w:i w:val="false"/>
          <w:color w:val="000000"/>
          <w:sz w:val="28"/>
        </w:rPr>
        <w:t>Знаки препинания при передаче чужой речи.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spacing w:before="0" w:after="0" w:line="264"/>
        <w:ind w:firstLine="600"/>
        <w:jc w:val="both"/>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spacing w:before="0" w:after="0" w:line="264"/>
        <w:ind w:firstLine="600"/>
        <w:jc w:val="both"/>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spacing w:before="0" w:after="0" w:line="264"/>
        <w:ind w:firstLine="600"/>
        <w:jc w:val="both"/>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spacing w:before="0" w:after="0" w:line="264"/>
        <w:ind w:firstLine="600"/>
        <w:jc w:val="both"/>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before="0" w:after="0" w:line="264"/>
        <w:ind w:firstLine="600"/>
        <w:jc w:val="both"/>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Start w:name="block-40800664" w:id="9"/>
    <w:p>
      <w:pPr>
        <w:sectPr>
          <w:pgSz w:w="11906" w:h="16383" w:orient="portrait"/>
        </w:sectPr>
      </w:pPr>
    </w:p>
    <w:bookmarkEnd w:id="9"/>
    <w:bookmarkEnd w:id="8"/>
    <w:bookmarkStart w:name="block-40800665" w:id="10"/>
    <w:p>
      <w:pPr>
        <w:spacing w:before="0" w:after="0" w:line="264"/>
        <w:ind w:left="120"/>
        <w:jc w:val="both"/>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2"/>
        </w:numPr>
        <w:spacing w:before="0" w:after="0" w:line="264"/>
        <w:jc w:val="both"/>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numPr>
          <w:ilvl w:val="0"/>
          <w:numId w:val="2"/>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2"/>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numPr>
          <w:ilvl w:val="0"/>
          <w:numId w:val="2"/>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2"/>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2"/>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2"/>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3"/>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3"/>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4"/>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4"/>
        </w:numPr>
        <w:spacing w:before="0" w:after="0" w:line="264"/>
        <w:jc w:val="both"/>
      </w:pPr>
      <w:r>
        <w:rPr>
          <w:rFonts w:ascii="Times New Roman" w:hAnsi="Times New Roman"/>
          <w:b w:val="false"/>
          <w:i w:val="false"/>
          <w:color w:val="000000"/>
          <w:sz w:val="28"/>
        </w:rPr>
        <w:t>сформированность нравственного сознания, норм этичного поведения;</w:t>
      </w:r>
    </w:p>
    <w:p>
      <w:pPr>
        <w:numPr>
          <w:ilvl w:val="0"/>
          <w:numId w:val="4"/>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4"/>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4"/>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5"/>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5"/>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5"/>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5"/>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том </w:t>
      </w:r>
      <w:r>
        <w:rPr>
          <w:rFonts w:ascii="Times New Roman" w:hAnsi="Times New Roman"/>
          <w:b w:val="false"/>
          <w:i w:val="false"/>
          <w:color w:val="000000"/>
          <w:sz w:val="28"/>
        </w:rP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numPr>
          <w:ilvl w:val="0"/>
          <w:numId w:val="12"/>
        </w:numPr>
        <w:spacing w:before="0" w:after="0" w:line="264"/>
        <w:jc w:val="both"/>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приобретённому опыту;</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2"/>
        </w:numPr>
        <w:spacing w:before="0" w:after="0" w:line="264"/>
        <w:jc w:val="both"/>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numPr>
          <w:ilvl w:val="0"/>
          <w:numId w:val="14"/>
        </w:numPr>
        <w:spacing w:before="0" w:after="0" w:line="264"/>
        <w:jc w:val="both"/>
      </w:pPr>
      <w:r>
        <w:rPr>
          <w:rFonts w:ascii="Times New Roman" w:hAnsi="Times New Roman"/>
          <w:b w:val="false"/>
          <w:i w:val="false"/>
          <w:color w:val="000000"/>
          <w:sz w:val="28"/>
        </w:rPr>
        <w:t>осуществлять коммуникацию во всех сферах жизни;</w:t>
      </w:r>
    </w:p>
    <w:p>
      <w:pPr>
        <w:numPr>
          <w:ilvl w:val="0"/>
          <w:numId w:val="14"/>
        </w:numPr>
        <w:spacing w:before="0" w:after="0" w:line="264"/>
        <w:jc w:val="both"/>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numPr>
          <w:ilvl w:val="0"/>
          <w:numId w:val="14"/>
        </w:numPr>
        <w:spacing w:before="0" w:after="0" w:line="264"/>
        <w:jc w:val="both"/>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5"/>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5"/>
        </w:numPr>
        <w:spacing w:before="0" w:after="0" w:line="264"/>
        <w:jc w:val="both"/>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numPr>
          <w:ilvl w:val="0"/>
          <w:numId w:val="1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5"/>
        </w:numPr>
        <w:spacing w:before="0" w:after="0" w:line="264"/>
        <w:jc w:val="both"/>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6"/>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numPr>
          <w:ilvl w:val="0"/>
          <w:numId w:val="16"/>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решение по их снижению;</w:t>
      </w:r>
    </w:p>
    <w:p>
      <w:pPr>
        <w:numPr>
          <w:ilvl w:val="0"/>
          <w:numId w:val="1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6"/>
        </w:numPr>
        <w:spacing w:before="0" w:after="0" w:line="264"/>
        <w:jc w:val="both"/>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numPr>
          <w:ilvl w:val="0"/>
          <w:numId w:val="1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16"/>
        </w:numPr>
        <w:spacing w:before="0" w:after="0" w:line="264"/>
        <w:jc w:val="both"/>
      </w:pPr>
      <w:r>
        <w:rPr>
          <w:rFonts w:ascii="Times New Roman" w:hAnsi="Times New Roman"/>
          <w:b w:val="false"/>
          <w:i w:val="false"/>
          <w:color w:val="000000"/>
          <w:sz w:val="28"/>
        </w:rPr>
        <w:t>развивать способность видеть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numPr>
          <w:ilvl w:val="0"/>
          <w:numId w:val="1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7"/>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7"/>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numPr>
          <w:ilvl w:val="0"/>
          <w:numId w:val="17"/>
        </w:numPr>
        <w:spacing w:before="0" w:after="0" w:line="264"/>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spacing w:before="0" w:after="0" w:line="264"/>
        <w:ind w:firstLine="600"/>
        <w:jc w:val="both"/>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spacing w:before="0" w:after="0" w:line="264"/>
        <w:ind w:firstLine="600"/>
        <w:jc w:val="both"/>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spacing w:before="0" w:after="0" w:line="264"/>
        <w:ind w:firstLine="600"/>
        <w:jc w:val="both"/>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before="0" w:after="0" w:line="264"/>
        <w:ind w:firstLine="600"/>
        <w:jc w:val="both"/>
      </w:pPr>
      <w:r>
        <w:rPr>
          <w:rFonts w:ascii="Times New Roman" w:hAnsi="Times New Roman"/>
          <w:b w:val="false"/>
          <w:i w:val="false"/>
          <w:color w:val="000000"/>
          <w:sz w:val="28"/>
        </w:rPr>
        <w:t>Иметь представление о культуре речи как разделе лингвистики.</w:t>
      </w:r>
    </w:p>
    <w:p>
      <w:pPr>
        <w:spacing w:before="0" w:after="0" w:line="264"/>
        <w:ind w:firstLine="600"/>
        <w:jc w:val="both"/>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spacing w:before="0" w:after="0" w:line="264"/>
        <w:ind w:firstLine="600"/>
        <w:jc w:val="both"/>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Иметь представление о языковой норме, её видах.</w:t>
      </w:r>
    </w:p>
    <w:p>
      <w:pPr>
        <w:spacing w:before="0" w:after="0" w:line="264"/>
        <w:ind w:firstLine="600"/>
        <w:jc w:val="both"/>
      </w:pPr>
      <w:r>
        <w:rPr>
          <w:rFonts w:ascii="Times New Roman" w:hAnsi="Times New Roman"/>
          <w:b w:val="false"/>
          <w:i w:val="false"/>
          <w:color w:val="000000"/>
          <w:sz w:val="28"/>
        </w:rPr>
        <w:t>Использовать словари русского языка в учебной деятельности.</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Выполнять фонетический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фонетики в тексте.</w:t>
      </w:r>
    </w:p>
    <w:p>
      <w:pPr>
        <w:spacing w:before="0" w:after="0" w:line="264"/>
        <w:ind w:firstLine="600"/>
        <w:jc w:val="both"/>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Использовать орфоэпический словарь.</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Выполнять лексический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лексики.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лексические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before="0" w:after="0" w:line="264"/>
        <w:ind w:firstLine="600"/>
        <w:jc w:val="both"/>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Выполнять морфемный и словообразовательный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spacing w:before="0" w:after="0" w:line="264"/>
        <w:ind w:firstLine="600"/>
        <w:jc w:val="both"/>
      </w:pPr>
      <w:r>
        <w:rPr>
          <w:rFonts w:ascii="Times New Roman" w:hAnsi="Times New Roman"/>
          <w:b w:val="false"/>
          <w:i w:val="false"/>
          <w:color w:val="000000"/>
          <w:sz w:val="28"/>
        </w:rPr>
        <w:t>Использовать словообразовательный словарь.</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Выполнять морфологический анализ слова.</w:t>
      </w:r>
    </w:p>
    <w:p>
      <w:pPr>
        <w:spacing w:before="0" w:after="0" w:line="264"/>
        <w:ind w:firstLine="600"/>
        <w:jc w:val="both"/>
      </w:pPr>
      <w:r>
        <w:rPr>
          <w:rFonts w:ascii="Times New Roman" w:hAnsi="Times New Roman"/>
          <w:b w:val="false"/>
          <w:i w:val="false"/>
          <w:color w:val="000000"/>
          <w:sz w:val="28"/>
        </w:rPr>
        <w:t>Определять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морфологические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spacing w:before="0" w:after="0" w:line="264"/>
        <w:ind w:firstLine="600"/>
        <w:jc w:val="both"/>
      </w:pPr>
      <w:r>
        <w:rPr>
          <w:rFonts w:ascii="Times New Roman" w:hAnsi="Times New Roman"/>
          <w:b w:val="false"/>
          <w:i w:val="false"/>
          <w:color w:val="000000"/>
          <w:sz w:val="28"/>
        </w:rPr>
        <w:t>Использовать словарь грамматических трудностей, справочники.</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орфографии.</w:t>
      </w:r>
    </w:p>
    <w:p>
      <w:pPr>
        <w:spacing w:before="0" w:after="0" w:line="264"/>
        <w:ind w:firstLine="600"/>
        <w:jc w:val="both"/>
      </w:pPr>
      <w:r>
        <w:rPr>
          <w:rFonts w:ascii="Times New Roman" w:hAnsi="Times New Roman"/>
          <w:b w:val="false"/>
          <w:i w:val="false"/>
          <w:color w:val="000000"/>
          <w:sz w:val="28"/>
        </w:rPr>
        <w:t>Выполнять орфографический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орфографии.</w:t>
      </w:r>
    </w:p>
    <w:p>
      <w:pPr>
        <w:spacing w:before="0" w:after="0" w:line="264"/>
        <w:ind w:firstLine="600"/>
        <w:jc w:val="both"/>
      </w:pPr>
      <w:r>
        <w:rPr>
          <w:rFonts w:ascii="Times New Roman" w:hAnsi="Times New Roman"/>
          <w:b w:val="false"/>
          <w:i w:val="false"/>
          <w:color w:val="000000"/>
          <w:sz w:val="28"/>
        </w:rPr>
        <w:t>Использовать орфографические словари.</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spacing w:before="0" w:after="0" w:line="264"/>
        <w:ind w:firstLine="600"/>
        <w:jc w:val="both"/>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before="0" w:after="0" w:line="264"/>
        <w:ind w:firstLine="600"/>
        <w:jc w:val="both"/>
      </w:pPr>
      <w:r>
        <w:rPr>
          <w:rFonts w:ascii="Times New Roman" w:hAnsi="Times New Roman"/>
          <w:b w:val="false"/>
          <w:i w:val="false"/>
          <w:color w:val="000000"/>
          <w:sz w:val="28"/>
        </w:rPr>
        <w:t>Употреблять языковые средства с учётом речевой ситуации.</w:t>
      </w:r>
    </w:p>
    <w:p>
      <w:pPr>
        <w:spacing w:before="0" w:after="0" w:line="264"/>
        <w:ind w:firstLine="600"/>
        <w:jc w:val="both"/>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spacing w:before="0" w:after="0" w:line="264"/>
        <w:ind w:firstLine="600"/>
        <w:jc w:val="both"/>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before="0" w:after="0" w:line="264"/>
        <w:ind w:firstLine="600"/>
        <w:jc w:val="both"/>
      </w:pPr>
      <w:r>
        <w:rPr>
          <w:rFonts w:ascii="Times New Roman" w:hAnsi="Times New Roman"/>
          <w:b w:val="false"/>
          <w:i w:val="false"/>
          <w:color w:val="000000"/>
          <w:sz w:val="28"/>
        </w:rPr>
        <w:t>Выявлять логико-смысловые отношения между предложениями в тексте.</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spacing w:before="0" w:after="0" w:line="264"/>
        <w:ind w:firstLine="600"/>
        <w:jc w:val="both"/>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spacing w:before="0" w:after="0" w:line="264"/>
        <w:ind w:firstLine="600"/>
        <w:jc w:val="both"/>
      </w:pPr>
      <w:r>
        <w:rPr>
          <w:rFonts w:ascii="Times New Roman" w:hAnsi="Times New Roman"/>
          <w:b/>
          <w:i w:val="false"/>
          <w:color w:val="000000"/>
          <w:sz w:val="28"/>
        </w:rPr>
        <w:t>11</w:t>
      </w:r>
      <w:r>
        <w:rPr>
          <w:rFonts w:ascii="Times New Roman" w:hAnsi="Times New Roman"/>
          <w:b/>
          <w:i w:val="false"/>
          <w:color w:val="000000"/>
          <w:sz w:val="28"/>
        </w:rPr>
        <w:t xml:space="preserve"> КЛАСС</w:t>
      </w:r>
    </w:p>
    <w:p>
      <w:pPr>
        <w:spacing w:before="0" w:after="0" w:line="264"/>
        <w:ind w:firstLine="600"/>
        <w:jc w:val="both"/>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spacing w:before="0" w:after="0" w:line="264"/>
        <w:ind w:firstLine="600"/>
        <w:jc w:val="both"/>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spacing w:before="0" w:after="0" w:line="264"/>
        <w:ind w:firstLine="600"/>
        <w:jc w:val="both"/>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before="0" w:after="0" w:line="264"/>
        <w:ind w:firstLine="600"/>
        <w:jc w:val="both"/>
      </w:pPr>
      <w:r>
        <w:rPr>
          <w:rFonts w:ascii="Times New Roman" w:hAnsi="Times New Roman"/>
          <w:b w:val="false"/>
          <w:i w:val="false"/>
          <w:color w:val="000000"/>
          <w:sz w:val="28"/>
        </w:rPr>
        <w:t>Соблюдать синтаксические нормы.</w:t>
      </w:r>
    </w:p>
    <w:p>
      <w:pPr>
        <w:spacing w:before="0" w:after="0" w:line="264"/>
        <w:ind w:firstLine="600"/>
        <w:jc w:val="both"/>
      </w:pPr>
      <w:r>
        <w:rPr>
          <w:rFonts w:ascii="Times New Roman" w:hAnsi="Times New Roman"/>
          <w:b w:val="false"/>
          <w:i w:val="false"/>
          <w:color w:val="000000"/>
          <w:sz w:val="28"/>
        </w:rPr>
        <w:t>Использовать словари грамматических трудностей, справочники.</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пунктуации.</w:t>
      </w:r>
    </w:p>
    <w:p>
      <w:pPr>
        <w:spacing w:before="0" w:after="0" w:line="264"/>
        <w:ind w:firstLine="600"/>
        <w:jc w:val="both"/>
      </w:pPr>
      <w:r>
        <w:rPr>
          <w:rFonts w:ascii="Times New Roman" w:hAnsi="Times New Roman"/>
          <w:b w:val="false"/>
          <w:i w:val="false"/>
          <w:color w:val="000000"/>
          <w:sz w:val="28"/>
        </w:rPr>
        <w:t>Выполнять пунктуационный анализ предложения.</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пунктуации.</w:t>
      </w:r>
    </w:p>
    <w:p>
      <w:pPr>
        <w:spacing w:before="0" w:after="0" w:line="264"/>
        <w:ind w:firstLine="600"/>
        <w:jc w:val="both"/>
      </w:pPr>
      <w:r>
        <w:rPr>
          <w:rFonts w:ascii="Times New Roman" w:hAnsi="Times New Roman"/>
          <w:b w:val="false"/>
          <w:i w:val="false"/>
          <w:color w:val="000000"/>
          <w:sz w:val="28"/>
        </w:rPr>
        <w:t>Использовать справочники по пунктуации.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spacing w:before="0" w:after="0" w:line="264"/>
        <w:ind w:firstLine="600"/>
        <w:jc w:val="both"/>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before="0" w:after="0" w:line="264"/>
        <w:ind w:firstLine="600"/>
        <w:jc w:val="both"/>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Применять знания о функциональных разновидностях языка в речевой практике.</w:t>
      </w:r>
    </w:p>
    <w:bookmarkStart w:name="block-40800665" w:id="11"/>
    <w:p>
      <w:pPr>
        <w:sectPr>
          <w:pgSz w:w="11906" w:h="16383" w:orient="portrait"/>
        </w:sectPr>
      </w:pPr>
    </w:p>
    <w:bookmarkEnd w:id="11"/>
    <w:bookmarkEnd w:id="10"/>
    <w:bookmarkStart w:name="block-40800660"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и культура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https://m.edsoo.ru/7f41bacc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Система языка. Культура речи</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языка, её устройство, функционирование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 (обзор)</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Фонетика. Орфоэпия. Орфоэпические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https://m.edsoo.ru/7f41bacc</w:t>
              </w:r>
            </w:hyperlink>
          </w:p>
        </w:tc>
      </w:tr>
      <w:tr>
        <w:trPr>
          <w:trHeight w:val="15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Лексикология и фразеология. Лексические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Экспрессивно-стилистическая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Фразеология русского языка (повторение, обобщение). Крылатые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Морфемика и словообразование. Словообразовательные нормы</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Морфология. Морфологические нормы</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7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Орфография. Основные правила орфографии</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не и ни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https://m.edsoo.ru/7f41bacc</w:t>
              </w:r>
            </w:hyperlink>
          </w:p>
        </w:tc>
      </w:tr>
      <w:tr>
        <w:trPr>
          <w:trHeight w:val="14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https://m.edsoo.ru/7f41bacc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Синтаксис. Синтаксические нормы</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Основные нормы согласования сказуемого с подлежащим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https://m.edsoo.ru/7f41c7e2</w:t>
              </w:r>
            </w:hyperlink>
          </w:p>
        </w:tc>
      </w:tr>
      <w:tr>
        <w:trPr>
          <w:trHeight w:val="19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Пунктуация. Основные правила пунктуации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между подлежащим и сказуемым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передаче чужой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https://m.edsoo.ru/7f41c7e2</w:t>
              </w:r>
            </w:hyperlink>
          </w:p>
        </w:tc>
      </w:tr>
      <w:tr>
        <w:trPr>
          <w:trHeight w:val="168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bookmarkStart w:name="block-40800660" w:id="13"/>
    <w:p>
      <w:pPr>
        <w:sectPr>
          <w:pgSz w:w="16383" w:h="11906" w:orient="landscape"/>
        </w:sectPr>
      </w:pPr>
    </w:p>
    <w:bookmarkEnd w:id="13"/>
    <w:bookmarkEnd w:id="12"/>
    <w:bookmarkStart w:name="block-40800661"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5-9 классах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 начале года.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2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языка и культуры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система. Единицы и уровни языка, их связи и отношения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https://m.edsoo.ru/fbaad004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https://m.edsoo.ru/fbaacd7a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https://m.edsoo.ru/fbaacef6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https://m.edsoo.ru/fbaae0ee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https://m.edsoo.ru/fbaad112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https://m.edsoo.ru/fbaad220</w:t>
              </w:r>
            </w:hyperlink>
          </w:p>
        </w:tc>
      </w:tr>
      <w:tr>
        <w:trPr>
          <w:trHeight w:val="12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Изобразительно-выразительные средства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https://m.edsoo.ru/fbaad464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https://m.edsoo.ru/fbaad6a8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https://m.edsoo.ru/fbaad57c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употребления фразеологизмов и крылатых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https://m.edsoo.ru/fbaad34c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Морфемный и словообразовательный анализ слова.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трудности (обзор)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https://m.edsoo.ru/fbaad856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https://m.edsoo.ru/fbaad96e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https://m.edsoo.ru/fbaae35a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4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https://m.edsoo.ru/fbaae53a</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https://m.edsoo.ru/fbaae65c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https://m.edsoo.ru/fbaae88c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https://m.edsoo.ru/fbaae76a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https://m.edsoo.ru/fbaaeaee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"Орфография. Основные правила орфографии"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https://m.edsoo.ru/fbaac730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https://m.edsoo.ru/fbaac834</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 Основные функции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и его особенности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https://m.edsoo.ru/fbaaca5a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Практикум / Всероссийская проверочная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 Всероссийская проверочная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 Конспект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https://m.edsoo.ru/fbaacb72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Отзыв. Рецензия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4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Реферат. Аннотация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"Текст. Информационно-смысловая переработка текста". Сочинение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Культура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Орфография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https://m.edsoo.ru/fbaaee5e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Пунктуация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https://m.edsoo.ru/fbaaf034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Текст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https://m.edsoo.ru/fbaaf8a4</w:t>
              </w:r>
            </w:hyperlink>
          </w:p>
        </w:tc>
      </w:tr>
      <w:tr>
        <w:trPr>
          <w:trHeight w:val="255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"Общие сведения об языке". Сочинение (обучающее)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https://m.edsoo.ru/fbaadc98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Порядок слов в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https://m.edsoo.ru/fbaaddb0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согласования сказуемого с подлежащим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https://m.edsoo.ru/fbaafd18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https://m.edsoo.ru/fbab04e8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деепричастных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"Синтаксис и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https://m.edsoo.ru/fbaaf3ea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https://m.edsoo.ru/fbab1d48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https://m.edsoo.ru/fbab202c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https://m.edsoo.ru/fbab21da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https://m.edsoo.ru/fbab25c2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https://m.edsoo.ru/fbab2982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официально-делового стиля (обзор).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https://m.edsoo.ru/fbab2af4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https://m.edsoo.ru/fbab2c48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заметка, статья, репортаж</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https://m.edsoo.ru/fbab2ea0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интервью, очерк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https://m.edsoo.ru/fbab3026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https://m.edsoo.ru/fbab318e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https://m.edsoo.ru/fbab1578</w:t>
              </w:r>
            </w:hyperlink>
          </w:p>
        </w:tc>
      </w:tr>
      <w:tr>
        <w:trPr>
          <w:trHeight w:val="6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Культура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Орфография. Пунктуация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https://m.edsoo.ru/fbab0718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Текст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https://m.edsoo.ru/fbab360c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Функциональная стилистика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https://m.edsoo.ru/fbab333c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0800661" w:id="15"/>
    <w:p>
      <w:pPr>
        <w:sectPr>
          <w:pgSz w:w="16383" w:h="11906" w:orient="landscape"/>
        </w:sectPr>
      </w:pPr>
    </w:p>
    <w:bookmarkEnd w:id="15"/>
    <w:bookmarkEnd w:id="14"/>
    <w:bookmarkStart w:name="block-40800662"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0800662"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069"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acc" Type="http://schemas.openxmlformats.org/officeDocument/2006/relationships/hyperlink" Id="rId4"/>
    <Relationship TargetMode="External" Target="https://m.edsoo.ru/7f41bacc" Type="http://schemas.openxmlformats.org/officeDocument/2006/relationships/hyperlink" Id="rId5"/>
    <Relationship TargetMode="External" Target="https://m.edsoo.ru/7f41bacc" Type="http://schemas.openxmlformats.org/officeDocument/2006/relationships/hyperlink" Id="rId6"/>
    <Relationship TargetMode="External" Target="https://m.edsoo.ru/7f41bacc" Type="http://schemas.openxmlformats.org/officeDocument/2006/relationships/hyperlink" Id="rId7"/>
    <Relationship TargetMode="External" Target="https://m.edsoo.ru/7f41bacc" Type="http://schemas.openxmlformats.org/officeDocument/2006/relationships/hyperlink" Id="rId8"/>
    <Relationship TargetMode="External" Target="https://m.edsoo.ru/7f41bacc" Type="http://schemas.openxmlformats.org/officeDocument/2006/relationships/hyperlink" Id="rId9"/>
    <Relationship TargetMode="External" Target="https://m.edsoo.ru/7f41bacc" Type="http://schemas.openxmlformats.org/officeDocument/2006/relationships/hyperlink" Id="rId10"/>
    <Relationship TargetMode="External" Target="https://m.edsoo.ru/7f41bacc" Type="http://schemas.openxmlformats.org/officeDocument/2006/relationships/hyperlink" Id="rId11"/>
    <Relationship TargetMode="External" Target="https://m.edsoo.ru/7f41bacc" Type="http://schemas.openxmlformats.org/officeDocument/2006/relationships/hyperlink" Id="rId12"/>
    <Relationship TargetMode="External" Target="https://m.edsoo.ru/7f41bacc" Type="http://schemas.openxmlformats.org/officeDocument/2006/relationships/hyperlink" Id="rId13"/>
    <Relationship TargetMode="External" Target="https://m.edsoo.ru/7f41bacc" Type="http://schemas.openxmlformats.org/officeDocument/2006/relationships/hyperlink" Id="rId14"/>
    <Relationship TargetMode="External" Target="https://m.edsoo.ru/7f41bacc" Type="http://schemas.openxmlformats.org/officeDocument/2006/relationships/hyperlink" Id="rId15"/>
    <Relationship TargetMode="External" Target="https://m.edsoo.ru/7f41bacc" Type="http://schemas.openxmlformats.org/officeDocument/2006/relationships/hyperlink" Id="rId16"/>
    <Relationship TargetMode="External" Target="https://m.edsoo.ru/7f41bacc" Type="http://schemas.openxmlformats.org/officeDocument/2006/relationships/hyperlink" Id="rId17"/>
    <Relationship TargetMode="External" Target="https://m.edsoo.ru/7f41bacc" Type="http://schemas.openxmlformats.org/officeDocument/2006/relationships/hyperlink" Id="rId18"/>
    <Relationship TargetMode="External" Target="https://m.edsoo.ru/7f41bacc" Type="http://schemas.openxmlformats.org/officeDocument/2006/relationships/hyperlink" Id="rId19"/>
    <Relationship TargetMode="External" Target="https://m.edsoo.ru/7f41bacc" Type="http://schemas.openxmlformats.org/officeDocument/2006/relationships/hyperlink" Id="rId20"/>
    <Relationship TargetMode="External" Target="https://m.edsoo.ru/7f41bacc" Type="http://schemas.openxmlformats.org/officeDocument/2006/relationships/hyperlink" Id="rId21"/>
    <Relationship TargetMode="External" Target="https://m.edsoo.ru/7f41bacc" Type="http://schemas.openxmlformats.org/officeDocument/2006/relationships/hyperlink" Id="rId22"/>
    <Relationship TargetMode="External" Target="https://m.edsoo.ru/7f41bacc" Type="http://schemas.openxmlformats.org/officeDocument/2006/relationships/hyperlink" Id="rId23"/>
    <Relationship TargetMode="External" Target="https://m.edsoo.ru/7f41bacc" Type="http://schemas.openxmlformats.org/officeDocument/2006/relationships/hyperlink" Id="rId24"/>
    <Relationship TargetMode="External" Target="https://m.edsoo.ru/7f41bacc" Type="http://schemas.openxmlformats.org/officeDocument/2006/relationships/hyperlink" Id="rId25"/>
    <Relationship TargetMode="External" Target="https://m.edsoo.ru/7f41bacc" Type="http://schemas.openxmlformats.org/officeDocument/2006/relationships/hyperlink" Id="rId26"/>
    <Relationship TargetMode="External" Target="https://m.edsoo.ru/7f41bacc" Type="http://schemas.openxmlformats.org/officeDocument/2006/relationships/hyperlink" Id="rId27"/>
    <Relationship TargetMode="External" Target="https://m.edsoo.ru/7f41bacc" Type="http://schemas.openxmlformats.org/officeDocument/2006/relationships/hyperlink" Id="rId28"/>
    <Relationship TargetMode="External" Target="https://m.edsoo.ru/7f41bacc" Type="http://schemas.openxmlformats.org/officeDocument/2006/relationships/hyperlink" Id="rId29"/>
    <Relationship TargetMode="External" Target="https://m.edsoo.ru/7f41bacc" Type="http://schemas.openxmlformats.org/officeDocument/2006/relationships/hyperlink" Id="rId30"/>
    <Relationship TargetMode="External" Target="https://m.edsoo.ru/7f41bacc" Type="http://schemas.openxmlformats.org/officeDocument/2006/relationships/hyperlink" Id="rId31"/>
    <Relationship TargetMode="External" Target="https://m.edsoo.ru/7f41bacc" Type="http://schemas.openxmlformats.org/officeDocument/2006/relationships/hyperlink" Id="rId32"/>
    <Relationship TargetMode="External" Target="https://m.edsoo.ru/7f41bacc" Type="http://schemas.openxmlformats.org/officeDocument/2006/relationships/hyperlink" Id="rId33"/>
    <Relationship TargetMode="External" Target="https://m.edsoo.ru/7f41bacc" Type="http://schemas.openxmlformats.org/officeDocument/2006/relationships/hyperlink" Id="rId34"/>
    <Relationship TargetMode="External" Target="https://m.edsoo.ru/7f41bacc" Type="http://schemas.openxmlformats.org/officeDocument/2006/relationships/hyperlink" Id="rId35"/>
    <Relationship TargetMode="External" Target="https://m.edsoo.ru/7f41bacc" Type="http://schemas.openxmlformats.org/officeDocument/2006/relationships/hyperlink" Id="rId36"/>
    <Relationship TargetMode="External" Target="https://m.edsoo.ru/7f41bacc" Type="http://schemas.openxmlformats.org/officeDocument/2006/relationships/hyperlink" Id="rId37"/>
    <Relationship TargetMode="External" Target="https://m.edsoo.ru/7f41bacc" Type="http://schemas.openxmlformats.org/officeDocument/2006/relationships/hyperlink" Id="rId38"/>
    <Relationship TargetMode="External" Target="https://m.edsoo.ru/7f41bacc" Type="http://schemas.openxmlformats.org/officeDocument/2006/relationships/hyperlink" Id="rId39"/>
    <Relationship TargetMode="External" Target="https://m.edsoo.ru/7f41bacc" Type="http://schemas.openxmlformats.org/officeDocument/2006/relationships/hyperlink" Id="rId40"/>
    <Relationship TargetMode="External" Target="https://m.edsoo.ru/7f41bacc" Type="http://schemas.openxmlformats.org/officeDocument/2006/relationships/hyperlink" Id="rId41"/>
    <Relationship TargetMode="External" Target="https://m.edsoo.ru/7f41c7e2" Type="http://schemas.openxmlformats.org/officeDocument/2006/relationships/hyperlink" Id="rId42"/>
    <Relationship TargetMode="External" Target="https://m.edsoo.ru/7f41c7e2" Type="http://schemas.openxmlformats.org/officeDocument/2006/relationships/hyperlink" Id="rId43"/>
    <Relationship TargetMode="External" Target="https://m.edsoo.ru/7f41c7e2" Type="http://schemas.openxmlformats.org/officeDocument/2006/relationships/hyperlink" Id="rId44"/>
    <Relationship TargetMode="External" Target="https://m.edsoo.ru/7f41c7e2" Type="http://schemas.openxmlformats.org/officeDocument/2006/relationships/hyperlink" Id="rId45"/>
    <Relationship TargetMode="External" Target="https://m.edsoo.ru/7f41c7e2" Type="http://schemas.openxmlformats.org/officeDocument/2006/relationships/hyperlink" Id="rId46"/>
    <Relationship TargetMode="External" Target="https://m.edsoo.ru/7f41c7e2" Type="http://schemas.openxmlformats.org/officeDocument/2006/relationships/hyperlink" Id="rId47"/>
    <Relationship TargetMode="External" Target="https://m.edsoo.ru/7f41c7e2" Type="http://schemas.openxmlformats.org/officeDocument/2006/relationships/hyperlink" Id="rId48"/>
    <Relationship TargetMode="External" Target="https://m.edsoo.ru/7f41c7e2" Type="http://schemas.openxmlformats.org/officeDocument/2006/relationships/hyperlink" Id="rId49"/>
    <Relationship TargetMode="External" Target="https://m.edsoo.ru/7f41c7e2" Type="http://schemas.openxmlformats.org/officeDocument/2006/relationships/hyperlink" Id="rId50"/>
    <Relationship TargetMode="External" Target="https://m.edsoo.ru/7f41c7e2" Type="http://schemas.openxmlformats.org/officeDocument/2006/relationships/hyperlink" Id="rId51"/>
    <Relationship TargetMode="External" Target="https://m.edsoo.ru/7f41c7e2" Type="http://schemas.openxmlformats.org/officeDocument/2006/relationships/hyperlink" Id="rId52"/>
    <Relationship TargetMode="External" Target="https://m.edsoo.ru/7f41c7e2" Type="http://schemas.openxmlformats.org/officeDocument/2006/relationships/hyperlink" Id="rId53"/>
    <Relationship TargetMode="External" Target="https://m.edsoo.ru/7f41c7e2" Type="http://schemas.openxmlformats.org/officeDocument/2006/relationships/hyperlink" Id="rId54"/>
    <Relationship TargetMode="External" Target="https://m.edsoo.ru/7f41c7e2" Type="http://schemas.openxmlformats.org/officeDocument/2006/relationships/hyperlink" Id="rId55"/>
    <Relationship TargetMode="External" Target="https://m.edsoo.ru/7f41c7e2" Type="http://schemas.openxmlformats.org/officeDocument/2006/relationships/hyperlink" Id="rId56"/>
    <Relationship TargetMode="External" Target="https://m.edsoo.ru/7f41c7e2" Type="http://schemas.openxmlformats.org/officeDocument/2006/relationships/hyperlink" Id="rId57"/>
    <Relationship TargetMode="External" Target="https://m.edsoo.ru/7f41c7e2" Type="http://schemas.openxmlformats.org/officeDocument/2006/relationships/hyperlink" Id="rId58"/>
    <Relationship TargetMode="External" Target="https://m.edsoo.ru/7f41c7e2" Type="http://schemas.openxmlformats.org/officeDocument/2006/relationships/hyperlink" Id="rId59"/>
    <Relationship TargetMode="External" Target="https://m.edsoo.ru/7f41c7e2" Type="http://schemas.openxmlformats.org/officeDocument/2006/relationships/hyperlink" Id="rId60"/>
    <Relationship TargetMode="External" Target="https://m.edsoo.ru/7f41c7e2" Type="http://schemas.openxmlformats.org/officeDocument/2006/relationships/hyperlink" Id="rId61"/>
    <Relationship TargetMode="External" Target="https://m.edsoo.ru/7f41c7e2" Type="http://schemas.openxmlformats.org/officeDocument/2006/relationships/hyperlink" Id="rId62"/>
    <Relationship TargetMode="External" Target="https://m.edsoo.ru/7f41c7e2" Type="http://schemas.openxmlformats.org/officeDocument/2006/relationships/hyperlink" Id="rId63"/>
    <Relationship TargetMode="External" Target="https://m.edsoo.ru/7f41c7e2" Type="http://schemas.openxmlformats.org/officeDocument/2006/relationships/hyperlink" Id="rId64"/>
    <Relationship TargetMode="External" Target="https://m.edsoo.ru/7f41c7e2" Type="http://schemas.openxmlformats.org/officeDocument/2006/relationships/hyperlink" Id="rId65"/>
    <Relationship TargetMode="External" Target="https://m.edsoo.ru/7f41c7e2" Type="http://schemas.openxmlformats.org/officeDocument/2006/relationships/hyperlink" Id="rId66"/>
    <Relationship TargetMode="External" Target="https://m.edsoo.ru/7f41c7e2" Type="http://schemas.openxmlformats.org/officeDocument/2006/relationships/hyperlink" Id="rId67"/>
    <Relationship TargetMode="External" Target="https://m.edsoo.ru/7f41c7e2" Type="http://schemas.openxmlformats.org/officeDocument/2006/relationships/hyperlink" Id="rId68"/>
    <Relationship TargetMode="External" Target="https://m.edsoo.ru/7f41c7e2" Type="http://schemas.openxmlformats.org/officeDocument/2006/relationships/hyperlink" Id="rId69"/>
    <Relationship TargetMode="External" Target="https://m.edsoo.ru/7f41c7e2" Type="http://schemas.openxmlformats.org/officeDocument/2006/relationships/hyperlink" Id="rId70"/>
    <Relationship TargetMode="External" Target="https://m.edsoo.ru/fbaad004" Type="http://schemas.openxmlformats.org/officeDocument/2006/relationships/hyperlink" Id="rId71"/>
    <Relationship TargetMode="External" Target="https://m.edsoo.ru/fbaacd7a" Type="http://schemas.openxmlformats.org/officeDocument/2006/relationships/hyperlink" Id="rId72"/>
    <Relationship TargetMode="External" Target="https://m.edsoo.ru/fbaacef6" Type="http://schemas.openxmlformats.org/officeDocument/2006/relationships/hyperlink" Id="rId73"/>
    <Relationship TargetMode="External" Target="https://m.edsoo.ru/fbaae0ee" Type="http://schemas.openxmlformats.org/officeDocument/2006/relationships/hyperlink" Id="rId74"/>
    <Relationship TargetMode="External" Target="https://m.edsoo.ru/fbaad112" Type="http://schemas.openxmlformats.org/officeDocument/2006/relationships/hyperlink" Id="rId75"/>
    <Relationship TargetMode="External" Target="https://m.edsoo.ru/fbaad220" Type="http://schemas.openxmlformats.org/officeDocument/2006/relationships/hyperlink" Id="rId76"/>
    <Relationship TargetMode="External" Target="https://m.edsoo.ru/fbaad464" Type="http://schemas.openxmlformats.org/officeDocument/2006/relationships/hyperlink" Id="rId77"/>
    <Relationship TargetMode="External" Target="https://m.edsoo.ru/fbaad6a8" Type="http://schemas.openxmlformats.org/officeDocument/2006/relationships/hyperlink" Id="rId78"/>
    <Relationship TargetMode="External" Target="https://m.edsoo.ru/fbaad57c" Type="http://schemas.openxmlformats.org/officeDocument/2006/relationships/hyperlink" Id="rId79"/>
    <Relationship TargetMode="External" Target="https://m.edsoo.ru/fbaad34c" Type="http://schemas.openxmlformats.org/officeDocument/2006/relationships/hyperlink" Id="rId80"/>
    <Relationship TargetMode="External" Target="https://m.edsoo.ru/fbaad856" Type="http://schemas.openxmlformats.org/officeDocument/2006/relationships/hyperlink" Id="rId81"/>
    <Relationship TargetMode="External" Target="https://m.edsoo.ru/fbaad96e" Type="http://schemas.openxmlformats.org/officeDocument/2006/relationships/hyperlink" Id="rId82"/>
    <Relationship TargetMode="External" Target="https://m.edsoo.ru/fbaae35a" Type="http://schemas.openxmlformats.org/officeDocument/2006/relationships/hyperlink" Id="rId83"/>
    <Relationship TargetMode="External" Target="https://m.edsoo.ru/fbaae53a" Type="http://schemas.openxmlformats.org/officeDocument/2006/relationships/hyperlink" Id="rId84"/>
    <Relationship TargetMode="External" Target="https://m.edsoo.ru/fbaae65c" Type="http://schemas.openxmlformats.org/officeDocument/2006/relationships/hyperlink" Id="rId85"/>
    <Relationship TargetMode="External" Target="https://m.edsoo.ru/fbaae88c" Type="http://schemas.openxmlformats.org/officeDocument/2006/relationships/hyperlink" Id="rId86"/>
    <Relationship TargetMode="External" Target="https://m.edsoo.ru/fbaae76a" Type="http://schemas.openxmlformats.org/officeDocument/2006/relationships/hyperlink" Id="rId87"/>
    <Relationship TargetMode="External" Target="https://m.edsoo.ru/fbaaeaee" Type="http://schemas.openxmlformats.org/officeDocument/2006/relationships/hyperlink" Id="rId88"/>
    <Relationship TargetMode="External" Target="https://m.edsoo.ru/fbaac730" Type="http://schemas.openxmlformats.org/officeDocument/2006/relationships/hyperlink" Id="rId89"/>
    <Relationship TargetMode="External" Target="https://m.edsoo.ru/fbaac834" Type="http://schemas.openxmlformats.org/officeDocument/2006/relationships/hyperlink" Id="rId90"/>
    <Relationship TargetMode="External" Target="https://m.edsoo.ru/fbaaca5a" Type="http://schemas.openxmlformats.org/officeDocument/2006/relationships/hyperlink" Id="rId91"/>
    <Relationship TargetMode="External" Target="https://m.edsoo.ru/fbaacb72" Type="http://schemas.openxmlformats.org/officeDocument/2006/relationships/hyperlink" Id="rId92"/>
    <Relationship TargetMode="External" Target="https://m.edsoo.ru/fbaaee5e" Type="http://schemas.openxmlformats.org/officeDocument/2006/relationships/hyperlink" Id="rId93"/>
    <Relationship TargetMode="External" Target="https://m.edsoo.ru/fbaaf034" Type="http://schemas.openxmlformats.org/officeDocument/2006/relationships/hyperlink" Id="rId94"/>
    <Relationship TargetMode="External" Target="https://m.edsoo.ru/fbaaf8a4" Type="http://schemas.openxmlformats.org/officeDocument/2006/relationships/hyperlink" Id="rId95"/>
    <Relationship TargetMode="External" Target="https://m.edsoo.ru/fbaadc98" Type="http://schemas.openxmlformats.org/officeDocument/2006/relationships/hyperlink" Id="rId96"/>
    <Relationship TargetMode="External" Target="https://m.edsoo.ru/fbaaddb0" Type="http://schemas.openxmlformats.org/officeDocument/2006/relationships/hyperlink" Id="rId97"/>
    <Relationship TargetMode="External" Target="https://m.edsoo.ru/fbaafd18" Type="http://schemas.openxmlformats.org/officeDocument/2006/relationships/hyperlink" Id="rId98"/>
    <Relationship TargetMode="External" Target="https://m.edsoo.ru/fbab04e8" Type="http://schemas.openxmlformats.org/officeDocument/2006/relationships/hyperlink" Id="rId99"/>
    <Relationship TargetMode="External" Target="https://m.edsoo.ru/fbaaf3ea" Type="http://schemas.openxmlformats.org/officeDocument/2006/relationships/hyperlink" Id="rId100"/>
    <Relationship TargetMode="External" Target="https://m.edsoo.ru/fbab1d48" Type="http://schemas.openxmlformats.org/officeDocument/2006/relationships/hyperlink" Id="rId101"/>
    <Relationship TargetMode="External" Target="https://m.edsoo.ru/fbab202c" Type="http://schemas.openxmlformats.org/officeDocument/2006/relationships/hyperlink" Id="rId102"/>
    <Relationship TargetMode="External" Target="https://m.edsoo.ru/fbab21da" Type="http://schemas.openxmlformats.org/officeDocument/2006/relationships/hyperlink" Id="rId103"/>
    <Relationship TargetMode="External" Target="https://m.edsoo.ru/fbab25c2" Type="http://schemas.openxmlformats.org/officeDocument/2006/relationships/hyperlink" Id="rId104"/>
    <Relationship TargetMode="External" Target="https://m.edsoo.ru/fbab2982" Type="http://schemas.openxmlformats.org/officeDocument/2006/relationships/hyperlink" Id="rId105"/>
    <Relationship TargetMode="External" Target="https://m.edsoo.ru/fbab2af4" Type="http://schemas.openxmlformats.org/officeDocument/2006/relationships/hyperlink" Id="rId106"/>
    <Relationship TargetMode="External" Target="https://m.edsoo.ru/fbab2c48" Type="http://schemas.openxmlformats.org/officeDocument/2006/relationships/hyperlink" Id="rId107"/>
    <Relationship TargetMode="External" Target="https://m.edsoo.ru/fbab2ea0" Type="http://schemas.openxmlformats.org/officeDocument/2006/relationships/hyperlink" Id="rId108"/>
    <Relationship TargetMode="External" Target="https://m.edsoo.ru/fbab3026" Type="http://schemas.openxmlformats.org/officeDocument/2006/relationships/hyperlink" Id="rId109"/>
    <Relationship TargetMode="External" Target="https://m.edsoo.ru/fbab318e" Type="http://schemas.openxmlformats.org/officeDocument/2006/relationships/hyperlink" Id="rId110"/>
    <Relationship TargetMode="External" Target="https://m.edsoo.ru/fbab1578" Type="http://schemas.openxmlformats.org/officeDocument/2006/relationships/hyperlink" Id="rId111"/>
    <Relationship TargetMode="External" Target="https://m.edsoo.ru/fbab0718" Type="http://schemas.openxmlformats.org/officeDocument/2006/relationships/hyperlink" Id="rId112"/>
    <Relationship TargetMode="External" Target="https://m.edsoo.ru/fbab360c" Type="http://schemas.openxmlformats.org/officeDocument/2006/relationships/hyperlink" Id="rId113"/>
    <Relationship TargetMode="External" Target="https://m.edsoo.ru/fbab333c" Type="http://schemas.openxmlformats.org/officeDocument/2006/relationships/hyperlink" Id="rId11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